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 №5-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>директора АССОЦИАЦИИ РЕГИОНАЛЬНОГО ЦЕНТРА ОБЩЕСТВЕННОГО КОНТРОЛЯ В СФЕРЕ ЖИЛИЩНО-КОММУНАЛЬНОГО ХОЗЯЙСТВА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7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должностным лицом –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Ассоциации регионального центра общественного контроля в сфере жилищно-коммунального хозяйства ХМАО-Югры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20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п.2 ст.80</w:t>
      </w:r>
      <w:r>
        <w:rPr>
          <w:rFonts w:ascii="Times New Roman" w:eastAsia="Times New Roman" w:hAnsi="Times New Roman" w:cs="Times New Roman"/>
        </w:rPr>
        <w:t xml:space="preserve"> Налогового кодекса Рос</w:t>
      </w:r>
      <w:r>
        <w:rPr>
          <w:rFonts w:ascii="Times New Roman" w:eastAsia="Times New Roman" w:hAnsi="Times New Roman" w:cs="Times New Roman"/>
        </w:rPr>
        <w:t>сийской Федерации (далее НК РФ)</w:t>
      </w:r>
      <w:r>
        <w:rPr>
          <w:rFonts w:ascii="Times New Roman" w:eastAsia="Times New Roman" w:hAnsi="Times New Roman" w:cs="Times New Roman"/>
        </w:rPr>
        <w:t xml:space="preserve"> не обеспечил</w:t>
      </w:r>
      <w:r>
        <w:rPr>
          <w:rFonts w:ascii="Times New Roman" w:eastAsia="Times New Roman" w:hAnsi="Times New Roman" w:cs="Times New Roman"/>
        </w:rPr>
        <w:t xml:space="preserve"> пред</w:t>
      </w:r>
      <w:r>
        <w:rPr>
          <w:rFonts w:ascii="Times New Roman" w:eastAsia="Times New Roman" w:hAnsi="Times New Roman" w:cs="Times New Roman"/>
        </w:rPr>
        <w:t xml:space="preserve">ставление </w:t>
      </w:r>
      <w:r>
        <w:rPr>
          <w:rFonts w:ascii="Times New Roman" w:eastAsia="Times New Roman" w:hAnsi="Times New Roman" w:cs="Times New Roman"/>
        </w:rPr>
        <w:t xml:space="preserve">Единой (упрощенной) налоговой </w:t>
      </w:r>
      <w:r>
        <w:rPr>
          <w:rFonts w:ascii="Times New Roman" w:eastAsia="Times New Roman" w:hAnsi="Times New Roman" w:cs="Times New Roman"/>
        </w:rPr>
        <w:t xml:space="preserve">декларации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7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Style w:val="cat-FIOgrp-17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п.2 ст.80</w:t>
      </w:r>
      <w:r>
        <w:rPr>
          <w:rFonts w:ascii="Times New Roman" w:eastAsia="Times New Roman" w:hAnsi="Times New Roman" w:cs="Times New Roman"/>
        </w:rPr>
        <w:t xml:space="preserve"> НК РФ </w:t>
      </w:r>
      <w:r>
        <w:rPr>
          <w:rFonts w:ascii="Times New Roman" w:eastAsia="Times New Roman" w:hAnsi="Times New Roman" w:cs="Times New Roman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 xml:space="preserve">единая (упрощенная) налоговая декларация </w:t>
      </w:r>
      <w:r>
        <w:rPr>
          <w:rFonts w:ascii="Times New Roman" w:eastAsia="Times New Roman" w:hAnsi="Times New Roman" w:cs="Times New Roman"/>
        </w:rPr>
        <w:t>за 12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Ассоциацией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должна была быть предоставлена не позднее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выходные дни)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Ассоциации регионального центра общественного контроля в сфере жилищно-коммунального хозяйства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диную (упрощенную) налоговую декларацию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установленный</w:t>
      </w:r>
      <w:r>
        <w:rPr>
          <w:rFonts w:ascii="Times New Roman" w:eastAsia="Times New Roman" w:hAnsi="Times New Roman" w:cs="Times New Roman"/>
        </w:rPr>
        <w:t xml:space="preserve"> законом срок не представил</w:t>
      </w:r>
      <w:r>
        <w:rPr>
          <w:rFonts w:ascii="Times New Roman" w:eastAsia="Times New Roman" w:hAnsi="Times New Roman" w:cs="Times New Roman"/>
        </w:rPr>
        <w:t xml:space="preserve">, предоставив её </w:t>
      </w:r>
      <w:r>
        <w:rPr>
          <w:rFonts w:ascii="Times New Roman" w:eastAsia="Times New Roman" w:hAnsi="Times New Roman" w:cs="Times New Roman"/>
        </w:rPr>
        <w:t xml:space="preserve">с нарушением срока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7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Ассоциации регионального центра общественного контроля в сфере жилищно-коммунального хозяйства ХМАО-Югры</w:t>
      </w:r>
      <w:r>
        <w:rPr>
          <w:rFonts w:ascii="Times New Roman" w:eastAsia="Times New Roman" w:hAnsi="Times New Roman" w:cs="Times New Roman"/>
        </w:rPr>
        <w:t>, копией Единой (упрощ</w:t>
      </w:r>
      <w:r>
        <w:rPr>
          <w:rFonts w:ascii="Times New Roman" w:eastAsia="Times New Roman" w:hAnsi="Times New Roman" w:cs="Times New Roman"/>
        </w:rPr>
        <w:t>енной) налоговой декларации за 12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пос</w:t>
      </w:r>
      <w:r>
        <w:rPr>
          <w:rFonts w:ascii="Times New Roman" w:eastAsia="Times New Roman" w:hAnsi="Times New Roman" w:cs="Times New Roman"/>
        </w:rPr>
        <w:t xml:space="preserve">тупившей в налоговый орган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</w:t>
      </w:r>
      <w:r>
        <w:rPr>
          <w:rFonts w:ascii="Times New Roman" w:eastAsia="Times New Roman" w:hAnsi="Times New Roman" w:cs="Times New Roman"/>
        </w:rPr>
        <w:t>административную ответс</w:t>
      </w:r>
      <w:r>
        <w:rPr>
          <w:rFonts w:ascii="Times New Roman" w:eastAsia="Times New Roman" w:hAnsi="Times New Roman" w:cs="Times New Roman"/>
        </w:rPr>
        <w:t>твенность обстоятельством являе</w:t>
      </w:r>
      <w:r>
        <w:rPr>
          <w:rFonts w:ascii="Times New Roman" w:eastAsia="Times New Roman" w:hAnsi="Times New Roman" w:cs="Times New Roman"/>
        </w:rPr>
        <w:t xml:space="preserve">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Style w:val="cat-FIOgrp-17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АССОЦИАЦИИ РЕГИОНАЛЬНОГО ЦЕНТРА ОБЩЕСТВЕННОГО КОНТРОЛЯ В СФЕРЕ ЖИЛИЩНО-КОММУНАЛЬНОГО ХОЗЯЙСТВА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8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26569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7rplc-9">
    <w:name w:val="cat-FIO grp-17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Timegrp-20rplc-11">
    <w:name w:val="cat-Time grp-20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Timegrp-21rplc-17">
    <w:name w:val="cat-Time grp-21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8rplc-35">
    <w:name w:val="cat-FIO grp-1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A9482-E263-47C4-93B8-70492AF3CB1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